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D61A" w14:textId="77777777" w:rsidR="004120F3" w:rsidRPr="00A17B46" w:rsidRDefault="00000000">
      <w:pPr>
        <w:pStyle w:val="Ttulo"/>
        <w:rPr>
          <w:color w:val="auto"/>
        </w:rPr>
      </w:pPr>
      <w:r w:rsidRPr="00A17B46">
        <w:rPr>
          <w:color w:val="auto"/>
          <w:lang w:val="pt-BR"/>
        </w:rPr>
        <w:t>Nome Completo do Candidato</w:t>
      </w:r>
    </w:p>
    <w:p w14:paraId="04F1781E" w14:textId="77777777" w:rsidR="004120F3" w:rsidRPr="00A17B46" w:rsidRDefault="00000000">
      <w:pPr>
        <w:rPr>
          <w:sz w:val="28"/>
          <w:szCs w:val="28"/>
          <w:lang w:val="pt-BR"/>
        </w:rPr>
      </w:pPr>
      <w:r w:rsidRPr="00A17B46">
        <w:rPr>
          <w:b/>
          <w:sz w:val="28"/>
          <w:szCs w:val="28"/>
          <w:lang w:val="pt-BR"/>
        </w:rPr>
        <w:t>Dados Pessoais</w:t>
      </w:r>
    </w:p>
    <w:p w14:paraId="62646DD3" w14:textId="77777777" w:rsidR="00A17B46" w:rsidRDefault="00000000">
      <w:pPr>
        <w:rPr>
          <w:lang w:val="pt-BR"/>
        </w:rPr>
      </w:pPr>
      <w:r w:rsidRPr="00A17B46">
        <w:rPr>
          <w:lang w:val="pt-BR"/>
        </w:rPr>
        <w:t xml:space="preserve">Idade: </w:t>
      </w:r>
    </w:p>
    <w:p w14:paraId="2E6B45BC" w14:textId="72F955FB" w:rsidR="004120F3" w:rsidRPr="00A17B46" w:rsidRDefault="00000000">
      <w:pPr>
        <w:rPr>
          <w:lang w:val="pt-BR"/>
        </w:rPr>
      </w:pPr>
      <w:r w:rsidRPr="00A17B46">
        <w:rPr>
          <w:lang w:val="pt-BR"/>
        </w:rPr>
        <w:t xml:space="preserve">Endereço: </w:t>
      </w:r>
    </w:p>
    <w:p w14:paraId="645F1808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 xml:space="preserve">Telefone: </w:t>
      </w:r>
    </w:p>
    <w:p w14:paraId="2F29E9D6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 xml:space="preserve">E-mail: </w:t>
      </w:r>
    </w:p>
    <w:p w14:paraId="3D7D2FB4" w14:textId="73CC74D0" w:rsidR="00A17B46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 xml:space="preserve">LinkedIn: </w:t>
      </w:r>
    </w:p>
    <w:p w14:paraId="7388C9B7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Objetivo</w:t>
      </w:r>
    </w:p>
    <w:p w14:paraId="27BF2161" w14:textId="6A705DD4" w:rsidR="00A17B46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>Breve descrição do objetivo profissional (máximo 2 linhas).</w:t>
      </w:r>
    </w:p>
    <w:p w14:paraId="1FF7375D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Experiência Profissional</w:t>
      </w:r>
    </w:p>
    <w:p w14:paraId="6A139C63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>Cargo - Empresa (MM/AAAA - MM/AAAA)</w:t>
      </w:r>
      <w:r w:rsidRPr="00A17B46">
        <w:rPr>
          <w:lang w:val="pt-BR"/>
        </w:rPr>
        <w:br/>
        <w:t>Descrição breve das atividades e conquistas.</w:t>
      </w:r>
    </w:p>
    <w:p w14:paraId="0D636540" w14:textId="77777777" w:rsidR="004120F3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>Cargo - Empresa (MM/AAAA - MM/AAAA)</w:t>
      </w:r>
      <w:r w:rsidRPr="00A17B46">
        <w:rPr>
          <w:lang w:val="pt-BR"/>
        </w:rPr>
        <w:br/>
        <w:t>Descrição breve das atividades e conquistas.</w:t>
      </w:r>
    </w:p>
    <w:p w14:paraId="392FEF37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Formação Acadêmica</w:t>
      </w:r>
    </w:p>
    <w:p w14:paraId="7EF8D5D6" w14:textId="77777777" w:rsidR="004120F3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>Curso - Instituição (Ano de Conclusão)</w:t>
      </w:r>
      <w:r w:rsidRPr="00A17B46">
        <w:rPr>
          <w:lang w:val="pt-BR"/>
        </w:rPr>
        <w:br/>
        <w:t>Detalhes relevantes, como TCC, bolsas ou prêmios.</w:t>
      </w:r>
    </w:p>
    <w:p w14:paraId="2B30702C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Idiomas</w:t>
      </w:r>
    </w:p>
    <w:p w14:paraId="7C4C2484" w14:textId="77777777" w:rsidR="004120F3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>Idioma - Nível de Proficiência (</w:t>
      </w:r>
      <w:proofErr w:type="spellStart"/>
      <w:r w:rsidRPr="00A17B46">
        <w:rPr>
          <w:lang w:val="pt-BR"/>
        </w:rPr>
        <w:t>Ex</w:t>
      </w:r>
      <w:proofErr w:type="spellEnd"/>
      <w:r w:rsidRPr="00A17B46">
        <w:rPr>
          <w:lang w:val="pt-BR"/>
        </w:rPr>
        <w:t>: Intermediário, Avançado, Fluente)</w:t>
      </w:r>
    </w:p>
    <w:p w14:paraId="1021E8AC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Habilidades e Competências</w:t>
      </w:r>
    </w:p>
    <w:p w14:paraId="7FE7C6C0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>• Habilidade 1</w:t>
      </w:r>
    </w:p>
    <w:p w14:paraId="79C0C3C2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>• Habilidade 2</w:t>
      </w:r>
    </w:p>
    <w:p w14:paraId="7322EE2C" w14:textId="77777777" w:rsidR="004120F3" w:rsidRPr="00A17B46" w:rsidRDefault="00000000" w:rsidP="00A17B46">
      <w:pPr>
        <w:pBdr>
          <w:bottom w:val="single" w:sz="4" w:space="1" w:color="auto"/>
        </w:pBdr>
        <w:rPr>
          <w:lang w:val="pt-BR"/>
        </w:rPr>
      </w:pPr>
      <w:r w:rsidRPr="00A17B46">
        <w:rPr>
          <w:lang w:val="pt-BR"/>
        </w:rPr>
        <w:t>• Habilidade 3</w:t>
      </w:r>
    </w:p>
    <w:p w14:paraId="1E180233" w14:textId="77777777" w:rsidR="004120F3" w:rsidRPr="00A17B46" w:rsidRDefault="00000000">
      <w:pPr>
        <w:rPr>
          <w:sz w:val="24"/>
          <w:szCs w:val="24"/>
          <w:lang w:val="pt-BR"/>
        </w:rPr>
      </w:pPr>
      <w:r w:rsidRPr="00A17B46">
        <w:rPr>
          <w:b/>
          <w:sz w:val="28"/>
          <w:szCs w:val="24"/>
          <w:lang w:val="pt-BR"/>
        </w:rPr>
        <w:t>Informações Complementares</w:t>
      </w:r>
    </w:p>
    <w:p w14:paraId="1A192DE1" w14:textId="77777777" w:rsidR="004120F3" w:rsidRPr="00A17B46" w:rsidRDefault="00000000">
      <w:pPr>
        <w:rPr>
          <w:lang w:val="pt-BR"/>
        </w:rPr>
      </w:pPr>
      <w:r w:rsidRPr="00A17B46">
        <w:rPr>
          <w:lang w:val="pt-BR"/>
        </w:rPr>
        <w:t>Certificados, trabalhos voluntários, intercâmbios, cursos extras, hobbies etc.</w:t>
      </w:r>
    </w:p>
    <w:sectPr w:rsidR="004120F3" w:rsidRPr="00A17B46" w:rsidSect="00A17B46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6478585">
    <w:abstractNumId w:val="8"/>
  </w:num>
  <w:num w:numId="2" w16cid:durableId="1515606456">
    <w:abstractNumId w:val="6"/>
  </w:num>
  <w:num w:numId="3" w16cid:durableId="1113748885">
    <w:abstractNumId w:val="5"/>
  </w:num>
  <w:num w:numId="4" w16cid:durableId="1632057663">
    <w:abstractNumId w:val="4"/>
  </w:num>
  <w:num w:numId="5" w16cid:durableId="1879466589">
    <w:abstractNumId w:val="7"/>
  </w:num>
  <w:num w:numId="6" w16cid:durableId="2127187080">
    <w:abstractNumId w:val="3"/>
  </w:num>
  <w:num w:numId="7" w16cid:durableId="405693466">
    <w:abstractNumId w:val="2"/>
  </w:num>
  <w:num w:numId="8" w16cid:durableId="943030249">
    <w:abstractNumId w:val="1"/>
  </w:num>
  <w:num w:numId="9" w16cid:durableId="128307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7F21"/>
    <w:rsid w:val="00326F90"/>
    <w:rsid w:val="004120F3"/>
    <w:rsid w:val="00A17B4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35DC7"/>
  <w14:defaultImageDpi w14:val="300"/>
  <w15:docId w15:val="{7973FB01-F5DF-4A7E-936E-F644E0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Leite, Felipe</cp:lastModifiedBy>
  <cp:revision>2</cp:revision>
  <dcterms:created xsi:type="dcterms:W3CDTF">2025-05-29T18:53:00Z</dcterms:created>
  <dcterms:modified xsi:type="dcterms:W3CDTF">2025-05-29T18:53:00Z</dcterms:modified>
  <cp:category/>
</cp:coreProperties>
</file>